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江西三十七县积杀害虫防治报告</w:t>
      </w:r>
    </w:p>
    <w:p>
      <w:r>
        <w:rPr>
          <w:rFonts w:ascii="宋体" w:hAnsi="宋体" w:eastAsia="宋体"/>
          <w:sz w:val="24"/>
        </w:rPr>
        <w:t>忻介六等编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江西三十七县积杀害虫防治报告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合群印刷公司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本书出售、求购地址：https://www.jiaokey.com/book/detail/12573053.html</w:t>
      </w:r>
    </w:p>
    <w:p>
      <w:r>
        <w:t>更多相关图书推荐：https://www.jiaokey.com</w:t>
      </w:r>
    </w:p>
    <w:p>
      <w:r>
        <w:t>忻介六等编 其他作品：https://www.jiaokey.com/tag/忻介六等编.html</w:t>
      </w:r>
    </w:p>
    <w:p>
      <w:r>
        <w:t>合群印刷公司 出版图书：https://www.jiaokey.com/tag/合群印刷公司.html</w:t>
      </w:r>
    </w:p>
    <w:p>
      <w:r>
        <w:t>关键词搜索：https://www.jiaokey.com/tag/江西三十七县积杀害虫防治报告.html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