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隐敌-如何防御</w:t>
      </w:r>
    </w:p>
    <w:p>
      <w:r>
        <w:rPr>
          <w:rFonts w:ascii="宋体" w:hAnsi="宋体" w:eastAsia="宋体"/>
          <w:sz w:val="24"/>
        </w:rPr>
        <w:t>（英）米勒耳（H.W.Miller）著；单英民译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隐敌-如何防御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（英）米勒耳（H.W.Miller）著；单英民译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本书出售、求购地址：https://www.jiaokey.com/book/detail/12572985.html</w:t>
      </w:r>
    </w:p>
    <w:p>
      <w:r>
        <w:t>更多相关图书推荐：https://www.jiaokey.com</w:t>
      </w:r>
    </w:p>
    <w:p>
      <w:r>
        <w:t>（英）米勒耳（H.W.Miller）著；单英民译 其他作品：https://www.jiaokey.com/tag/（英）米勒耳（H.W.Miller）著；单英民译.html</w:t>
      </w:r>
    </w:p>
    <w:p>
      <w:r>
        <w:t>时兆报馆 出版图书：https://www.jiaokey.com/tag/时兆报馆.html</w:t>
      </w:r>
    </w:p>
    <w:p>
      <w:r>
        <w:t>关键词搜索：https://www.jiaokey.com/tag/隐敌-如何防御.html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