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书名：除治剃枝虫之经过</w:t>
      </w:r>
    </w:p>
    <w:p>
      <w:r>
        <w:t>作者：农科职业学校农务部编</w:t>
      </w:r>
    </w:p>
    <w:p>
      <w:r>
        <w:t>出版社：农科职业学校农务部,1932.12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除治剃枝虫之经过 评论地址：https://www.jiaokey.com/book/detail/12572977.html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