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书名：闽东之粮运</w:t>
      </w:r>
    </w:p>
    <w:p>
      <w:r>
        <w:t>作者：徐天胎著</w:t>
      </w:r>
    </w:p>
    <w:p>
      <w:r>
        <w:t>出版社：福建田赋粮食管理处福州调节处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闽东之粮运 评论地址：https://www.jiaokey.com/book/detail/12572971.html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