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书名：碾米磨来浅说</w:t>
      </w:r>
    </w:p>
    <w:p>
      <w:r>
        <w:t>作者：徐培英著</w:t>
      </w:r>
    </w:p>
    <w:p>
      <w:r>
        <w:t>出版社：战时教育文化事业委员会,1939.04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碾米磨来浅说 评论地址：https://www.jiaokey.com/book/detail/12572945.html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