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书名：簿记及会计</w:t>
      </w:r>
    </w:p>
    <w:p>
      <w:r>
        <w:t>作者：王雨生编著</w:t>
      </w:r>
    </w:p>
    <w:p>
      <w:r>
        <w:t>出版社：福建省县政人员训练所服务股</w:t>
      </w:r>
    </w:p>
    <w:p>
      <w:r>
        <w:t>出版日期：1938.05</w:t>
      </w:r>
    </w:p>
    <w:p>
      <w:r>
        <w:t>总页数：72</w:t>
      </w:r>
    </w:p>
    <w:p>
      <w:r>
        <w:t>更多请访问教客网: www.jiaokey.com</w:t>
      </w:r>
    </w:p>
    <w:p>
      <w:r>
        <w:t>簿记及会计 评论地址：https://www.jiaokey.com/book/detail/12572872.html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