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书名：农业资源经济信息地面监测综合技术大全</w:t>
      </w:r>
    </w:p>
    <w:p>
      <w:r>
        <w:t>作者：王少波主编</w:t>
      </w:r>
    </w:p>
    <w:p>
      <w:r>
        <w:t>出版社：山东省行州地区农业区划办公室</w:t>
      </w:r>
    </w:p>
    <w:p>
      <w:r>
        <w:t>出版日期：1994.04</w:t>
      </w:r>
    </w:p>
    <w:p>
      <w:r>
        <w:t>总页数：230</w:t>
      </w:r>
    </w:p>
    <w:p>
      <w:r>
        <w:t>更多请访问教客网: www.jiaokey.com</w:t>
      </w:r>
    </w:p>
    <w:p>
      <w:r>
        <w:t>农业资源经济信息地面监测综合技术大全 评论地址：https://www.jiaokey.com/book/detail/12572781.html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