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珠江三角洲基塘系统物质循环与原发性肝癌</w:t>
      </w:r>
    </w:p>
    <w:p>
      <w:r>
        <w:rPr>
          <w:rFonts w:ascii="宋体" w:hAnsi="宋体" w:eastAsia="宋体"/>
          <w:sz w:val="24"/>
        </w:rPr>
        <w:t>曾水泉，罗毓珍等编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珠江三角洲基塘系统物质循环与原发性肝癌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曾水泉，罗毓珍等编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本书出售、求购地址：https://www.jiaokey.com/book/detail/12572753.html</w:t>
      </w:r>
    </w:p>
    <w:p>
      <w:r>
        <w:t>更多相关图书推荐：https://www.jiaokey.com</w:t>
      </w:r>
    </w:p>
    <w:p>
      <w:r>
        <w:t>曾水泉，罗毓珍等编 其他作品：https://www.jiaokey.com/tag/曾水泉，罗毓珍等编.html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关键词搜索：https://www.jiaokey.com/tag/珠江三角洲基塘系统物质循环与原发性肝癌.html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