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迈向21世纪的土壤与植物营养科学  第六届全国青年土壤暨首届全国青年植物营养科学工作者学术讨论会论文集</w:t>
      </w:r>
    </w:p>
    <w:p>
      <w:r>
        <w:rPr>
          <w:rFonts w:ascii="宋体" w:hAnsi="宋体" w:eastAsia="宋体"/>
          <w:sz w:val="24"/>
        </w:rPr>
        <w:t>中国土壤学会青年工作委员会，中国植物营养与肥料学会青年工作委员会编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迈向21世纪的土壤与植物营养科学  第六届全国青年土壤暨首届全国青年植物营养科学工作者学术讨论会论文集</w:t>
            </w:r>
          </w:p>
        </w:tc>
      </w:tr>
      <w:tr>
        <w:tc>
          <w:tcPr>
            <w:tcW w:type="dxa" w:w="4320"/>
          </w:tcPr>
          <w:p>
            <w:r>
              <w:t>作者</w:t>
            </w:r>
          </w:p>
        </w:tc>
        <w:tc>
          <w:tcPr>
            <w:tcW w:type="dxa" w:w="4320"/>
          </w:tcPr>
          <w:p>
            <w:r>
              <w:t>中国土壤学会青年工作委员会，中国植物营养与肥料学会青年工作委员会编</w:t>
            </w:r>
          </w:p>
        </w:tc>
      </w:tr>
      <w:tr>
        <w:tc>
          <w:tcPr>
            <w:tcW w:type="dxa" w:w="4320"/>
          </w:tcPr>
          <w:p>
            <w:r>
              <w:t>出版社</w:t>
            </w:r>
          </w:p>
        </w:tc>
        <w:tc>
          <w:tcPr>
            <w:tcW w:type="dxa" w:w="4320"/>
          </w:tcPr>
          <w:p>
            <w:r>
              <w:t>北京：中国农业出版社</w:t>
            </w:r>
          </w:p>
        </w:tc>
      </w:tr>
      <w:tr>
        <w:tc>
          <w:tcPr>
            <w:tcW w:type="dxa" w:w="4320"/>
          </w:tcPr>
          <w:p>
            <w:r>
              <w:t>ISBN</w:t>
            </w:r>
          </w:p>
        </w:tc>
        <w:tc>
          <w:tcPr>
            <w:tcW w:type="dxa" w:w="4320"/>
          </w:tcPr>
          <w:p>
            <w:r/>
          </w:p>
        </w:tc>
      </w:tr>
      <w:tr>
        <w:tc>
          <w:tcPr>
            <w:tcW w:type="dxa" w:w="4320"/>
          </w:tcPr>
          <w:p>
            <w:r>
              <w:t>出版日期</w:t>
            </w:r>
          </w:p>
        </w:tc>
        <w:tc>
          <w:tcPr>
            <w:tcW w:type="dxa" w:w="4320"/>
          </w:tcPr>
          <w:p>
            <w:r>
              <w:t>1997-01-01</w:t>
            </w:r>
          </w:p>
        </w:tc>
      </w:tr>
      <w:tr>
        <w:tc>
          <w:tcPr>
            <w:tcW w:type="dxa" w:w="4320"/>
          </w:tcPr>
          <w:p>
            <w:r>
              <w:t>页数</w:t>
            </w:r>
          </w:p>
        </w:tc>
        <w:tc>
          <w:tcPr>
            <w:tcW w:type="dxa" w:w="4320"/>
          </w:tcPr>
          <w:p>
            <w:r>
              <w:t>576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本书出售、求购地址：https://www.jiaokey.com/book/detail/12572747.html</w:t>
      </w:r>
    </w:p>
    <w:p>
      <w:r>
        <w:t>更多相关图书推荐：https://www.jiaokey.com</w:t>
      </w:r>
    </w:p>
    <w:p>
      <w:r>
        <w:t>中国土壤学会青年工作委员会，中国植物营养与肥料学会青年工作委员会编 其他作品：https://www.jiaokey.com/tag/中国土壤学会青年工作委员会，中国植物营养与肥料学会青年工作委员会编.html</w:t>
      </w:r>
    </w:p>
    <w:p>
      <w:r>
        <w:t>北京：中国农业出版社 出版图书：https://www.jiaokey.com/tag/北京：中国农业出版社.html</w:t>
      </w:r>
    </w:p>
    <w:p>
      <w:r>
        <w:t>关键词搜索：https://www.jiaokey.com/tag/迈向21世纪的土壤与植物营养科学  第六届全国青年土壤暨首届全国青年植物营养科学工作者学术讨论会论文集.html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