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中国科学技术协会第二届青年学术年会园艺学论文集</w:t>
      </w:r>
    </w:p>
    <w:p>
      <w:r>
        <w:rPr>
          <w:rFonts w:ascii="宋体" w:hAnsi="宋体" w:eastAsia="宋体"/>
          <w:sz w:val="24"/>
        </w:rPr>
        <w:t>韩振海等主编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中国科学技术协会第二届青年学术年会园艺学论文集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本书出售、求购地址：https://www.jiaokey.com/book/detail/12572746.html</w:t>
      </w:r>
    </w:p>
    <w:p>
      <w:r>
        <w:t>更多相关图书推荐：https://www.jiaokey.com</w:t>
      </w:r>
    </w:p>
    <w:p>
      <w:r>
        <w:t>韩振海等主编 其他作品：https://www.jiaokey.com/tag/韩振海等主编.html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关键词搜索：https://www.jiaokey.com/tag/中国科学技术协会第二届青年学术年会园艺学论文集.html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