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书名：垫江柚资源及栽培贮藏技术</w:t>
      </w:r>
    </w:p>
    <w:p>
      <w:r>
        <w:t>作者：陈杰廉等编著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总页数：144</w:t>
      </w:r>
    </w:p>
    <w:p>
      <w:r>
        <w:t>更多请访问教客网: www.jiaokey.com</w:t>
      </w:r>
    </w:p>
    <w:p>
      <w:r>
        <w:t>垫江柚资源及栽培贮藏技术 评论地址：https://www.jiaokey.com/book/detail/12572715.html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