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书名：提高养牛效益实用技术</w:t>
      </w:r>
    </w:p>
    <w:p>
      <w:r>
        <w:t>作者：刘树人，钟世府编著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总页数：101</w:t>
      </w:r>
    </w:p>
    <w:p>
      <w:r>
        <w:t>更多请访问教客网: www.jiaokey.com</w:t>
      </w:r>
    </w:p>
    <w:p>
      <w:r>
        <w:t>提高养牛效益实用技术 评论地址：https://www.jiaokey.com/book/detail/12572707.html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