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书名：桃杏樱桃栽培问答</w:t>
      </w:r>
    </w:p>
    <w:p>
      <w:r>
        <w:t>作者：王凤才，王金政等编著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桃杏樱桃栽培问答 评论地址：https://www.jiaokey.com/book/detail/12572697.html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