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书名：果树育苗与建园问答</w:t>
      </w:r>
    </w:p>
    <w:p>
      <w:r>
        <w:t>作者：刘志坚，尹吉恕等编著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总页数：197</w:t>
      </w:r>
    </w:p>
    <w:p>
      <w:r>
        <w:t>更多请访问教客网: www.jiaokey.com</w:t>
      </w:r>
    </w:p>
    <w:p>
      <w:r>
        <w:t>果树育苗与建园问答 评论地址：https://www.jiaokey.com/book/detail/12572673.html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