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番茄新品种及四季栽培技术</w:t>
      </w:r>
    </w:p>
    <w:p>
      <w:r>
        <w:rPr>
          <w:rFonts w:ascii="宋体" w:hAnsi="宋体" w:eastAsia="宋体"/>
          <w:sz w:val="24"/>
        </w:rPr>
        <w:t>刘民健，党永华编著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番茄新品种及四季栽培技术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刘民健，党永华编著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本书出售、求购地址：https://www.jiaokey.com/book/detail/12572657.html</w:t>
      </w:r>
    </w:p>
    <w:p>
      <w:r>
        <w:t>更多相关图书推荐：https://www.jiaokey.com</w:t>
      </w:r>
    </w:p>
    <w:p>
      <w:r>
        <w:t>刘民健，党永华编著 其他作品：https://www.jiaokey.com/tag/刘民健，党永华编著.html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关键词搜索：https://www.jiaokey.com/tag/番茄新品种及四季栽培技术.html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