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书名：食用菌覆土施肥及大田栽培优质高产新技术</w:t>
      </w:r>
    </w:p>
    <w:p>
      <w:r>
        <w:t>作者：刘培田著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总页数：309</w:t>
      </w:r>
    </w:p>
    <w:p>
      <w:r>
        <w:t>更多请访问教客网: www.jiaokey.com</w:t>
      </w:r>
    </w:p>
    <w:p>
      <w:r>
        <w:t>食用菌覆土施肥及大田栽培优质高产新技术 评论地址：https://www.jiaokey.com/book/detail/12572649.html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