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杂交玉米制种高产技术</w:t>
      </w:r>
    </w:p>
    <w:p>
      <w:r>
        <w:rPr>
          <w:rFonts w:ascii="宋体" w:hAnsi="宋体" w:eastAsia="宋体"/>
          <w:sz w:val="24"/>
        </w:rPr>
        <w:t>黄宜祥，李远春，邓玉琳编著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杂交玉米制种高产技术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黄宜祥，李远春，邓玉琳编著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本书出售、求购地址：https://www.jiaokey.com/book/detail/12572539.html</w:t>
      </w:r>
    </w:p>
    <w:p>
      <w:r>
        <w:t>更多相关图书推荐：https://www.jiaokey.com</w:t>
      </w:r>
    </w:p>
    <w:p>
      <w:r>
        <w:t>黄宜祥，李远春，邓玉琳编著 其他作品：https://www.jiaokey.com/tag/黄宜祥，李远春，邓玉琳编著.html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关键词搜索：https://www.jiaokey.com/tag/杂交玉米制种高产技术.html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