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广东省教育系统党风廉政教育读本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广东省教育系统党风廉政教育读本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中共广东省教育纪工委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本书出售、求购地址：https://www.jiaokey.com/book/detail/12572475.html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中共广东省教育纪工委 出版图书：https://www.jiaokey.com/tag/中共广东省教育纪工委.html</w:t>
      </w:r>
    </w:p>
    <w:p>
      <w:r>
        <w:t>关键词搜索：https://www.jiaokey.com/tag/广东省教育系统党风廉政教育读本.html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