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书名：共产党人党性修养和锻炼</w:t>
      </w:r>
    </w:p>
    <w:p>
      <w:r>
        <w:t>作者：王安琦，岳东峰等著</w:t>
      </w:r>
    </w:p>
    <w:p>
      <w:r>
        <w:t>出版社：西安：陕西人民出版社</w:t>
      </w:r>
    </w:p>
    <w:p>
      <w:r>
        <w:t>出版日期：2002.12</w:t>
      </w:r>
    </w:p>
    <w:p>
      <w:r>
        <w:t>总页数：355</w:t>
      </w:r>
    </w:p>
    <w:p>
      <w:r>
        <w:t>更多请访问教客网: www.jiaokey.com</w:t>
      </w:r>
    </w:p>
    <w:p>
      <w:r>
        <w:t>共产党人党性修养和锻炼 评论地址：https://www.jiaokey.com/book/detail/12572352.html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