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纪检监察办案程序、方法与案件处理实务全书  2</w:t>
      </w:r>
    </w:p>
    <w:p>
      <w:r>
        <w:rPr>
          <w:rFonts w:ascii="宋体" w:hAnsi="宋体" w:eastAsia="宋体"/>
          <w:sz w:val="24"/>
        </w:rPr>
        <w:t>刘林祥编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纪检监察办案程序、方法与案件处理实务全书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刘林祥编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本书出售、求购地址：https://www.jiaokey.com/book/detail/12572330.html</w:t>
      </w:r>
    </w:p>
    <w:p>
      <w:r>
        <w:t>更多相关图书推荐：https://www.jiaokey.com</w:t>
      </w:r>
    </w:p>
    <w:p>
      <w:r>
        <w:t>刘林祥编 其他作品：https://www.jiaokey.com/tag/刘林祥编.html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关键词搜索：https://www.jiaokey.com/tag/纪检监察办案程序、方法与案件处理实务全书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