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金融危机中的巴塞尔资本协议  挑战与改进</w:t>
      </w:r>
    </w:p>
    <w:p>
      <w:r>
        <w:rPr>
          <w:rFonts w:ascii="宋体" w:hAnsi="宋体" w:eastAsia="宋体"/>
          <w:sz w:val="24"/>
        </w:rPr>
        <w:t>巴曙松，邢毓静，朱元倩等著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金融危机中的巴塞尔资本协议  挑战与改进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巴曙松，邢毓静，朱元倩等著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本书出售、求购地址：https://www.jiaokey.com/book/detail/12572287.html</w:t>
      </w:r>
    </w:p>
    <w:p>
      <w:r>
        <w:t>更多相关图书推荐：https://www.jiaokey.com</w:t>
      </w:r>
    </w:p>
    <w:p>
      <w:r>
        <w:t>巴曙松，邢毓静，朱元倩等著 其他作品：https://www.jiaokey.com/tag/巴曙松，邢毓静，朱元倩等著.html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关键词搜索：https://www.jiaokey.com/tag/金融危机中的巴塞尔资本协议  挑战与改进.html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