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赢在先机  我国居民储蓄市场的预测与竞争</w:t>
      </w:r>
    </w:p>
    <w:p>
      <w:r>
        <w:rPr>
          <w:rFonts w:ascii="宋体" w:hAnsi="宋体" w:eastAsia="宋体"/>
          <w:sz w:val="24"/>
        </w:rPr>
        <w:t>谢丁著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赢在先机  我国居民储蓄市场的预测与竞争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本书出售、求购地址：https://www.jiaokey.com/book/detail/12572282.html</w:t>
      </w:r>
    </w:p>
    <w:p>
      <w:r>
        <w:t>更多相关图书推荐：https://www.jiaokey.com</w:t>
      </w:r>
    </w:p>
    <w:p>
      <w:r>
        <w:t>谢丁著 其他作品：https://www.jiaokey.com/tag/谢丁著.html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关键词搜索：https://www.jiaokey.com/tag/赢在先机  我国居民储蓄市场的预测与竞争.html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