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书名：宁波市文化广电新闻出版系统2006年度调研论文汇编</w:t>
      </w:r>
    </w:p>
    <w:p>
      <w:r>
        <w:t>作者：柴英主编</w:t>
      </w:r>
    </w:p>
    <w:p>
      <w:r>
        <w:t>出版社：宁波森得利文教印刷有限公司</w:t>
      </w:r>
    </w:p>
    <w:p>
      <w:r>
        <w:t>出版日期：2007</w:t>
      </w:r>
    </w:p>
    <w:p>
      <w:r>
        <w:t>总页数：366</w:t>
      </w:r>
    </w:p>
    <w:p>
      <w:r>
        <w:t>更多请访问教客网: www.jiaokey.com</w:t>
      </w:r>
    </w:p>
    <w:p>
      <w:r>
        <w:t>宁波市文化广电新闻出版系统2006年度调研论文汇编 评论地址：https://www.jiaokey.com/book/detail/12572227.html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