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裸妆圣经  一次解答100个裸妆疑惑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裸妆圣经  一次解答100个裸妆疑惑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本书出售、求购地址：https://www.jiaokey.com/book/detail/12572223.html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关键词搜索：https://www.jiaokey.com/tag/裸妆圣经  一次解答100个裸妆疑惑.html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