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书名：信息技术进我家  1</w:t>
      </w:r>
    </w:p>
    <w:p>
      <w:r>
        <w:t>作者：上海市信息化办公室，上海市信息化培训协会编著</w:t>
      </w:r>
    </w:p>
    <w:p>
      <w:r>
        <w:t>出版社：上海高教电子音像出版社</w:t>
      </w:r>
    </w:p>
    <w:p>
      <w:r>
        <w:t>出版日期：2003.02</w:t>
      </w:r>
    </w:p>
    <w:p>
      <w:r>
        <w:t>总页数：119</w:t>
      </w:r>
    </w:p>
    <w:p>
      <w:r>
        <w:t>更多请访问教客网: www.jiaokey.com</w:t>
      </w:r>
    </w:p>
    <w:p>
      <w:r>
        <w:t>信息技术进我家  1 评论地址：https://www.jiaokey.com/book/detail/12572184.html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