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移动微技（Mobile Widget）应用开发权威指南</w:t>
      </w:r>
    </w:p>
    <w:p>
      <w:r>
        <w:rPr>
          <w:rFonts w:ascii="宋体" w:hAnsi="宋体" w:eastAsia="宋体"/>
          <w:sz w:val="24"/>
        </w:rPr>
        <w:t>程宝平，杨晓华，朱春梅等编著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移动微技（Mobile Widget）应用开发权威指南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程宝平，杨晓华，朱春梅等编著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本书出售、求购地址：https://www.jiaokey.com/book/detail/12572165.html</w:t>
      </w:r>
    </w:p>
    <w:p>
      <w:r>
        <w:t>更多相关图书推荐：https://www.jiaokey.com</w:t>
      </w:r>
    </w:p>
    <w:p>
      <w:r>
        <w:t>程宝平，杨晓华，朱春梅等编著 其他作品：https://www.jiaokey.com/tag/程宝平，杨晓华，朱春梅等编著.html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关键词搜索：https://www.jiaokey.com/tag/移动微技（Mobile Widget）应用开发权威指南.html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