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湖南师大附中精导精练二合一  高二化学  上</w:t>
      </w:r>
    </w:p>
    <w:p>
      <w:r>
        <w:rPr>
          <w:rFonts w:ascii="宋体" w:hAnsi="宋体" w:eastAsia="宋体"/>
          <w:sz w:val="24"/>
        </w:rPr>
        <w:t>李安，陈克勤，邓建安编著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湖南师大附中精导精练二合一  高二化学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李安，陈克勤，邓建安编著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本书出售、求购地址：https://www.jiaokey.com/book/detail/12572147.html</w:t>
      </w:r>
    </w:p>
    <w:p>
      <w:r>
        <w:t>更多相关图书推荐：https://www.jiaokey.com</w:t>
      </w:r>
    </w:p>
    <w:p>
      <w:r>
        <w:t>李安，陈克勤，邓建安编著 其他作品：https://www.jiaokey.com/tag/李安，陈克勤，邓建安编著.html</w:t>
      </w:r>
    </w:p>
    <w:p>
      <w:r>
        <w:t>上海：龙门书局 出版图书：https://www.jiaokey.com/tag/上海：龙门书局.html</w:t>
      </w:r>
    </w:p>
    <w:p>
      <w:r>
        <w:t>关键词搜索：https://www.jiaokey.com/tag/湖南师大附中精导精练二合一  高二化学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