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书名：修长美腿</w:t>
      </w:r>
    </w:p>
    <w:p>
      <w:r>
        <w:t>作者：王淑坤主编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修长美腿 评论地址：https://www.jiaokey.com/book/detail/12572129.html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