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吴清源对局全集  第3集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吴清源对局全集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本书出售、求购地址：https://www.jiaokey.com/book/detail/12572117.html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关键词搜索：https://www.jiaokey.com/tag/吴清源对局全集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