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化学竞赛教程  高三年级</w:t>
      </w:r>
    </w:p>
    <w:p>
      <w:r>
        <w:rPr>
          <w:rFonts w:ascii="宋体" w:hAnsi="宋体" w:eastAsia="宋体"/>
          <w:sz w:val="24"/>
        </w:rPr>
        <w:t>王祖浩，张永久，胡列扬编著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化学竞赛教程  高三年级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王祖浩，张永久，胡列扬编著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本书出售、求购地址：https://www.jiaokey.com/book/detail/12572091.html</w:t>
      </w:r>
    </w:p>
    <w:p>
      <w:r>
        <w:t>更多相关图书推荐：https://www.jiaokey.com</w:t>
      </w:r>
    </w:p>
    <w:p>
      <w:r>
        <w:t>王祖浩，张永久，胡列扬编著 其他作品：https://www.jiaokey.com/tag/王祖浩，张永久，胡列扬编著.html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关键词搜索：https://www.jiaokey.com/tag/化学竞赛教程  高三年级.html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