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书名：奇珍异藏话火柴</w:t>
      </w:r>
    </w:p>
    <w:p>
      <w:r>
        <w:t>作者：李涌金著</w:t>
      </w:r>
    </w:p>
    <w:p>
      <w:r>
        <w:t>出版社：上海：上海书店出版社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奇珍异藏话火柴 评论地址：https://www.jiaokey.com/book/detail/12572044.html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