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书名：围棋随身练  基本定式</w:t>
      </w:r>
    </w:p>
    <w:p>
      <w:r>
        <w:t>作者：彭宁辉，吴健生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总页数：90</w:t>
      </w:r>
    </w:p>
    <w:p>
      <w:r>
        <w:t>更多请访问教客网: www.jiaokey.com</w:t>
      </w:r>
    </w:p>
    <w:p>
      <w:r>
        <w:t>围棋随身练  基本定式 评论地址：https://www.jiaokey.com/book/detail/12572039.html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