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优秀校长治校录  全国优秀校长先进事迹和办学经验汇编  第2辑</w:t>
      </w:r>
    </w:p>
    <w:p>
      <w:r>
        <w:rPr>
          <w:rFonts w:ascii="宋体" w:hAnsi="宋体" w:eastAsia="宋体"/>
          <w:sz w:val="24"/>
        </w:rPr>
        <w:t>国家教育委员会人事司组织编写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优秀校长治校录  全国优秀校长先进事迹和办学经验汇编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校长-学校管理(学科: 经验 学科: 中学) 学校管理-校长(学科: 经验 学科: 中学) 校长-学校管理(学科: 经验 学科: 小学) 学校管理-校长(学科: 经验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本书出售、求购地址：https://www.jiaokey.com/book/detail/12572023.html</w:t>
      </w:r>
    </w:p>
    <w:p>
      <w:r>
        <w:t>更多相关图书推荐：https://www.jiaokey.com</w:t>
      </w:r>
    </w:p>
    <w:p>
      <w:r>
        <w:t>国家教育委员会人事司组织编写 其他作品：https://www.jiaokey.com/tag/国家教育委员会人事司组织编写.html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关键词搜索：https://www.jiaokey.com/tag/校长-学校管理(学科: 经验 学科: 中学) 学校管理-校长(学科: 经验 学科: 中学) 校长-学校管理(学科: 经验 学科: 小学) 学校管理-校长(学科: 经验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