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孩子不听话粗心大意怎么办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孩子不听话粗心大意怎么办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本书出售、求购地址：https://www.jiaokey.com/book/detail/12571982.html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关键词搜索：https://www.jiaokey.com/tag/孩子不听话粗心大意怎么办.html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