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妈妈是孩子的工程师  母亲教育的智慧和艺术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妈妈是孩子的工程师  母亲教育的智慧和艺术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本书出售、求购地址：https://www.jiaokey.com/book/detail/12571980.html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关键词搜索：https://www.jiaokey.com/tag/妈妈是孩子的工程师  母亲教育的智慧和艺术.html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