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迷途的孩子  专家对孩子潜在问题的诊断</w:t>
      </w:r>
    </w:p>
    <w:p>
      <w:r>
        <w:rPr>
          <w:rFonts w:ascii="宋体" w:hAnsi="宋体" w:eastAsia="宋体"/>
          <w:sz w:val="24"/>
        </w:rPr>
        <w:t>张健鹏，胡足青主编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迷途的孩子  专家对孩子潜在问题的诊断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张健鹏，胡足青主编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本书出售、求购地址：https://www.jiaokey.com/book/detail/12571979.html</w:t>
      </w:r>
    </w:p>
    <w:p>
      <w:r>
        <w:t>更多相关图书推荐：https://www.jiaokey.com</w:t>
      </w:r>
    </w:p>
    <w:p>
      <w:r>
        <w:t>张健鹏，胡足青主编 其他作品：https://www.jiaokey.com/tag/张健鹏，胡足青主编.html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关键词搜索：https://www.jiaokey.com/tag/迷途的孩子  专家对孩子潜在问题的诊断.html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