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书名：实践“三个代表”  推进教育创新</w:t>
      </w:r>
    </w:p>
    <w:p>
      <w:r>
        <w:t>作者：王建社著</w:t>
      </w:r>
    </w:p>
    <w:p>
      <w:r>
        <w:t>出版社：宁波：宁波出版社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实践“三个代表”  推进教育创新 评论地址：https://www.jiaokey.com/book/detail/12571977.html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