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书名：学校课程领导与教师群体发展</w:t>
      </w:r>
    </w:p>
    <w:p>
      <w:r>
        <w:t>作者：夏峰，沈立编著</w:t>
      </w:r>
    </w:p>
    <w:p>
      <w:r>
        <w:t>出版社：上海：上海教育出版社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学校课程领导与教师群体发展 评论地址：https://www.jiaokey.com/book/detail/12571973.html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