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美术高考高分突破  色彩人像得分点剖析</w:t>
      </w:r>
    </w:p>
    <w:p>
      <w:r>
        <w:rPr>
          <w:rFonts w:ascii="宋体" w:hAnsi="宋体" w:eastAsia="宋体"/>
          <w:sz w:val="24"/>
        </w:rPr>
        <w:t>童雁汝南主编；封志国等绘；任志忠编著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美术高考高分突破  色彩人像得分点剖析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童雁汝南主编；封志国等绘；任志忠编著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色彩(学科: 人物画 学科: 技法(美术) 学科: 高中) 色彩 人物画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本书出售、求购地址：https://www.jiaokey.com/book/detail/12571963.html</w:t>
      </w:r>
    </w:p>
    <w:p>
      <w:r>
        <w:t>更多相关图书推荐：https://www.jiaokey.com</w:t>
      </w:r>
    </w:p>
    <w:p>
      <w:r>
        <w:t>童雁汝南主编；封志国等绘；任志忠编著 其他作品：https://www.jiaokey.com/tag/童雁汝南主编；封志国等绘；任志忠编著.html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关键词搜索：https://www.jiaokey.com/tag/色彩(学科: 人物画 学科: 技法(美术) 学科: 高中) 色彩 人物画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