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书名：情绪教养，从家庭开始  高EQ.是父母教出来的</w:t>
      </w:r>
    </w:p>
    <w:p>
      <w:r>
        <w:t>作者：杨俐容编著</w:t>
      </w:r>
    </w:p>
    <w:p>
      <w:r>
        <w:t>出版社：北京：华夏出版社</w:t>
      </w:r>
    </w:p>
    <w:p>
      <w:r>
        <w:t>出版日期：2010.02</w:t>
      </w:r>
    </w:p>
    <w:p>
      <w:r>
        <w:t>总页数：213</w:t>
      </w:r>
    </w:p>
    <w:p>
      <w:r>
        <w:t>更多请访问教客网: www.jiaokey.com</w:t>
      </w:r>
    </w:p>
    <w:p>
      <w:r>
        <w:t>情绪教养，从家庭开始  高EQ.是父母教出来的 评论地址：https://www.jiaokey.com/book/detail/12571916.html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