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郎文中学英语智趣（故事集）  9</w:t>
      </w:r>
    </w:p>
    <w:p>
      <w:r>
        <w:rPr>
          <w:rFonts w:ascii="宋体" w:hAnsi="宋体" w:eastAsia="宋体"/>
          <w:sz w:val="24"/>
        </w:rPr>
        <w:t>杨枫，（美）麦瑟尔德（K.Methold），（美）琼斯（H.Jones）u3000主编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郎文中学英语智趣（故事集）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杨枫，（美）麦瑟尔德（K.Methold），（美）琼斯（H.Jones）u3000主编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本书出售、求购地址：https://www.jiaokey.com/book/detail/12571849.html</w:t>
      </w:r>
    </w:p>
    <w:p>
      <w:r>
        <w:t>更多相关图书推荐：https://www.jiaokey.com</w:t>
      </w:r>
    </w:p>
    <w:p>
      <w:r>
        <w:t>杨枫，（美）麦瑟尔德（K.Methold），（美）琼斯（H.Jones）u3000主编 其他作品：https://www.jiaokey.com/tag/杨枫，（美）麦瑟尔德（K.Methold），（美）琼斯（H.Jones）u3000主编.html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关键词搜索：https://www.jiaokey.com/tag/郎文中学英语智趣（故事集）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