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20世纪50年代中国高等学校院系调整的历史考察</w:t>
      </w:r>
    </w:p>
    <w:p>
      <w:r>
        <w:rPr>
          <w:rFonts w:ascii="宋体" w:hAnsi="宋体" w:eastAsia="宋体"/>
          <w:sz w:val="24"/>
        </w:rPr>
        <w:t>王红岩著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20世纪50年代中国高等学校院系调整的历史考察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本书出售、求购地址：https://www.jiaokey.com/book/detail/12571800.html</w:t>
      </w:r>
    </w:p>
    <w:p>
      <w:r>
        <w:t>更多相关图书推荐：https://www.jiaokey.com</w:t>
      </w:r>
    </w:p>
    <w:p>
      <w:r>
        <w:t>王红岩著 其他作品：https://www.jiaokey.com/tag/王红岩著.html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关键词搜索：https://www.jiaokey.com/tag/20世纪50年代中国高等学校院系调整的历史考察.html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