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2004年全国各地12套高考试题评析  文科综合</w:t>
      </w:r>
    </w:p>
    <w:p>
      <w:r>
        <w:rPr>
          <w:rFonts w:ascii="宋体" w:hAnsi="宋体" w:eastAsia="宋体"/>
          <w:sz w:val="24"/>
        </w:rPr>
        <w:t>李奕，康振明，王富友主编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2004年全国各地12套高考试题评析  文科综合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李奕，康振明，王富友主编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本书出售、求购地址：https://www.jiaokey.com/book/detail/12571787.html</w:t>
      </w:r>
    </w:p>
    <w:p>
      <w:r>
        <w:t>更多相关图书推荐：https://www.jiaokey.com</w:t>
      </w:r>
    </w:p>
    <w:p>
      <w:r>
        <w:t>李奕，康振明，王富友主编 其他作品：https://www.jiaokey.com/tag/李奕，康振明，王富友主编.html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关键词搜索：https://www.jiaokey.com/tag/2004年全国各地12套高考试题评析  文科综合.html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