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爸爸您终于长大了  家庭教育呼唤赏识老爸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爸爸您终于长大了  家庭教育呼唤赏识老爸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本书出售、求购地址：https://www.jiaokey.com/book/detail/12571757.html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关键词搜索：https://www.jiaokey.com/tag/爸爸您终于长大了  家庭教育呼唤赏识老爸.html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