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把求知的快乐还给孩子  如何激发孩子学习的动力</w:t>
      </w:r>
    </w:p>
    <w:p>
      <w:r>
        <w:rPr>
          <w:rFonts w:ascii="宋体" w:hAnsi="宋体" w:eastAsia="宋体"/>
          <w:sz w:val="24"/>
        </w:rPr>
        <w:t>周弘著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把求知的快乐还给孩子  如何激发孩子学习的动力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本书出售、求购地址：https://www.jiaokey.com/book/detail/12571754.html</w:t>
      </w:r>
    </w:p>
    <w:p>
      <w:r>
        <w:t>更多相关图书推荐：https://www.jiaokey.com</w:t>
      </w:r>
    </w:p>
    <w:p>
      <w:r>
        <w:t>周弘著 其他作品：https://www.jiaokey.com/tag/周弘著.html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关键词搜索：https://www.jiaokey.com/tag/把求知的快乐还给孩子  如何激发孩子学习的动力.html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