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高中物理有效教学实用课堂教学艺术</w:t>
      </w:r>
    </w:p>
    <w:p>
      <w:r>
        <w:rPr>
          <w:rFonts w:ascii="宋体" w:hAnsi="宋体" w:eastAsia="宋体"/>
          <w:sz w:val="24"/>
        </w:rPr>
        <w:t>黄晓春，沈庆荣主编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高中物理有效教学实用课堂教学艺术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黄晓春，沈庆荣主编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物理-课堂教学-教学法-高中-物理-课堂教学-教学法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本书出售、求购地址：https://www.jiaokey.com/book/detail/12571710.html</w:t>
      </w:r>
    </w:p>
    <w:p>
      <w:r>
        <w:t>更多相关图书推荐：https://www.jiaokey.com</w:t>
      </w:r>
    </w:p>
    <w:p>
      <w:r>
        <w:t>黄晓春，沈庆荣主编 其他作品：https://www.jiaokey.com/tag/黄晓春，沈庆荣主编.html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关键词搜索：https://www.jiaokey.com/tag/物理-课堂教学-教学法-高中-物理-课堂教学-教学法.html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