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“3+X”高考新题型指南  英语分册</w:t>
      </w:r>
    </w:p>
    <w:p>
      <w:r>
        <w:rPr>
          <w:rFonts w:ascii="宋体" w:hAnsi="宋体" w:eastAsia="宋体"/>
          <w:sz w:val="24"/>
        </w:rPr>
        <w:t>南京大学金陵中学考试研究中心编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“3+X”高考新题型指南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南京大学金陵中学考试研究中心编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本书出售、求购地址：https://www.jiaokey.com/book/detail/12571646.html</w:t>
      </w:r>
    </w:p>
    <w:p>
      <w:r>
        <w:t>更多相关图书推荐：https://www.jiaokey.com</w:t>
      </w:r>
    </w:p>
    <w:p>
      <w:r>
        <w:t>南京大学金陵中学考试研究中心编 其他作品：https://www.jiaokey.com/tag/南京大学金陵中学考试研究中心编.html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关键词搜索：https://www.jiaokey.com/tag/“3+X”高考新题型指南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