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思维导图百分百：道乐吉（DOLOGY）学习方法  高中生  理科版  第1册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思维导图百分百：道乐吉（DOLOGY）学习方法  高中生  理科版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理科（教育）-课程-学习方法-高中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本书出售、求购地址：https://www.jiaokey.com/book/detail/12571627.html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关键词搜索：https://www.jiaokey.com/tag/理科（教育）-课程-学习方法-高中.html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