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书名：思维导图百分百：道乐吉（DOLOGY）学习方法  小学生家长版  第1册</w:t>
      </w:r>
    </w:p>
    <w:p>
      <w:r>
        <w:t>作者：甘华鸣主编</w:t>
      </w:r>
    </w:p>
    <w:p>
      <w:r>
        <w:t>出版社：北京：中国国际广播出版社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思维导图百分百：道乐吉（DOLOGY）学习方法  小学生家长版  第1册 评论地址：https://www.jiaokey.com/book/detail/12571624.html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