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中考英语满分突破  知识要点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中考英语满分突破  知识要点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本书出售、求购地址：https://www.jiaokey.com/book/detail/12571607.html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关键词搜索：https://www.jiaokey.com/tag/中考英语满分突破  知识要点.html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